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83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133-77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04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Коркиной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Анны Алексеевны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06.12.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Коркина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586240</w:t>
      </w:r>
      <w:r>
        <w:rPr>
          <w:rFonts w:ascii="Times New Roman" w:eastAsia="Times New Roman" w:hAnsi="Times New Roman" w:cs="Times New Roman"/>
          <w:sz w:val="28"/>
          <w:szCs w:val="28"/>
        </w:rPr>
        <w:t>925043333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25.09.2024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Коркина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А.А.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( судебная повестка),в деле имеется конверт с отметкой «срок хранения истек».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Коркина А.А.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Коркин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Коркин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вных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18810586240925043333 от 25.09.2024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ч.1 ст.20.25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на основании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Коркину Анну Алексеевну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11601203019000140,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832520142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6140462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30rplc-12">
    <w:name w:val="cat-UserDefined grp-30 rplc-12"/>
    <w:basedOn w:val="DefaultParagraphFont"/>
  </w:style>
  <w:style w:type="character" w:customStyle="1" w:styleId="cat-UserDefinedgrp-30rplc-17">
    <w:name w:val="cat-UserDefined grp-30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D4DDD-4BB2-4440-8086-08907B2ADF1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